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 test yields consistent and dependable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valuing the results of a test or assessment in such a way that the worth of the performance is conveyed to the test-taker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principle implies that the task is likely to be enacted in the real world. It is defined as, the degree of correspondence of the characteristics of a given language test task to the features of a target language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ongoing process that encompasses a wide range of methodological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assessment consists of incidental, unplanned comments and responses, along with coaching and other impromptu feedback to 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quantifying the observed performance of classroom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effect of assessments on classroom teaching and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resources and time available to design, develop, and administer a test are manageable and feasible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assessment consists of exercises or procedures specifically designed to tap into a storehouse of skills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intelligence that extend beyond traditional IQ-based concepts, such as, spatial, musical, kinesthetic, naturalist, interpersonal, and intrapersonal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measuring a person's ability, knowledge, or performance in a given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extent to which inferences made from assessment results are appropriate, meaningful, and useful in terms of the purpose of the assessment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Assessment</dc:title>
  <dcterms:created xsi:type="dcterms:W3CDTF">2021-10-11T09:49:12Z</dcterms:created>
  <dcterms:modified xsi:type="dcterms:W3CDTF">2021-10-11T09:49:12Z</dcterms:modified>
</cp:coreProperties>
</file>