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where characteristics in a population change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three major subdivisions of all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Composed of many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properties arising at each level that were absent in the preceding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parts of a cell carrying on different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DNA is made up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Producing more organisms like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group of cells working together to do a job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mechanism in which Organisms with favorable traits have a better chance to survive and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reasoning that involves a general premise and reaching specific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proposed explanation for a phenomenon that can further be tested for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Basic unit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scientific study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domain containing plants, animals, and fungi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cells having no membrane-enclosed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Communities of organisms and their physical environment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Biology</dc:title>
  <dcterms:created xsi:type="dcterms:W3CDTF">2021-10-11T09:48:33Z</dcterms:created>
  <dcterms:modified xsi:type="dcterms:W3CDTF">2021-10-11T09:48:33Z</dcterms:modified>
</cp:coreProperties>
</file>