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genes    </w:t>
      </w:r>
      <w:r>
        <w:t xml:space="preserve">   reproduction    </w:t>
      </w:r>
      <w:r>
        <w:t xml:space="preserve">   organism    </w:t>
      </w:r>
      <w:r>
        <w:t xml:space="preserve">   organ    </w:t>
      </w:r>
      <w:r>
        <w:t xml:space="preserve">   tissue    </w:t>
      </w:r>
      <w:r>
        <w:t xml:space="preserve">   cells    </w:t>
      </w:r>
      <w:r>
        <w:t xml:space="preserve">   heterotrophic    </w:t>
      </w:r>
      <w:r>
        <w:t xml:space="preserve">   autotrophic    </w:t>
      </w:r>
      <w:r>
        <w:t xml:space="preserve">   microscope    </w:t>
      </w:r>
      <w:r>
        <w:t xml:space="preserve">   metabolism    </w:t>
      </w:r>
      <w:r>
        <w:t xml:space="preserve">   botany    </w:t>
      </w:r>
      <w:r>
        <w:t xml:space="preserve">   science    </w:t>
      </w:r>
      <w:r>
        <w:t xml:space="preserve">   anatomy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Biology</dc:title>
  <dcterms:created xsi:type="dcterms:W3CDTF">2021-10-11T09:48:43Z</dcterms:created>
  <dcterms:modified xsi:type="dcterms:W3CDTF">2021-10-11T09:48:43Z</dcterms:modified>
</cp:coreProperties>
</file>