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BofM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abridged the records?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"written by way of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written by many ancient 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Written for (there are three groups of people) the third  group 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translating the plates was called a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Written for (there are three groups of people) the second group 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Purpose of the Book of Mormon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for (there are three groups of people) the first group 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last prophet to write in the Book of Mormon?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three witnesses was named (last name)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total witnesses saw the gold plates? (Not including Joseph Smith)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name of one of the 8 witnesses was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BofM</dc:title>
  <dcterms:created xsi:type="dcterms:W3CDTF">2021-10-11T09:49:06Z</dcterms:created>
  <dcterms:modified xsi:type="dcterms:W3CDTF">2021-10-11T09:49:06Z</dcterms:modified>
</cp:coreProperties>
</file>