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depository institition    </w:t>
      </w:r>
      <w:r>
        <w:t xml:space="preserve">   money supply    </w:t>
      </w:r>
      <w:r>
        <w:t xml:space="preserve">   deficit    </w:t>
      </w:r>
      <w:r>
        <w:t xml:space="preserve">   economics    </w:t>
      </w:r>
      <w:r>
        <w:t xml:space="preserve">   comparative advantage    </w:t>
      </w:r>
      <w:r>
        <w:t xml:space="preserve">   labor    </w:t>
      </w:r>
      <w:r>
        <w:t xml:space="preserve">   land    </w:t>
      </w:r>
      <w:r>
        <w:t xml:space="preserve">   trademark    </w:t>
      </w:r>
      <w:r>
        <w:t xml:space="preserve">   trough    </w:t>
      </w:r>
      <w:r>
        <w:t xml:space="preserve">   surplus    </w:t>
      </w:r>
      <w:r>
        <w:t xml:space="preserve">   recession    </w:t>
      </w:r>
      <w:r>
        <w:t xml:space="preserve">   incentive    </w:t>
      </w:r>
      <w:r>
        <w:t xml:space="preserve">   consumer price index    </w:t>
      </w:r>
      <w:r>
        <w:t xml:space="preserve">   tariff    </w:t>
      </w:r>
      <w:r>
        <w:t xml:space="preserve">   embargo    </w:t>
      </w:r>
      <w:r>
        <w:t xml:space="preserve">   fiat    </w:t>
      </w:r>
      <w:r>
        <w:t xml:space="preserve">   copyright    </w:t>
      </w:r>
      <w:r>
        <w:t xml:space="preserve">   price ceiling    </w:t>
      </w:r>
      <w:r>
        <w:t xml:space="preserve">   price floor    </w:t>
      </w:r>
      <w:r>
        <w:t xml:space="preserve">   gross domestic product    </w:t>
      </w:r>
      <w:r>
        <w:t xml:space="preserve">   deflation    </w:t>
      </w:r>
      <w:r>
        <w:t xml:space="preserve">   consumer    </w:t>
      </w:r>
      <w:r>
        <w:t xml:space="preserve">   capital    </w:t>
      </w:r>
      <w:r>
        <w:t xml:space="preserve">   absolute advantage    </w:t>
      </w:r>
      <w:r>
        <w:t xml:space="preserve">   scarcity    </w:t>
      </w:r>
      <w:r>
        <w:t xml:space="preserve">   quota    </w:t>
      </w:r>
      <w:r>
        <w:t xml:space="preserve">   patent    </w:t>
      </w:r>
      <w:r>
        <w:t xml:space="preserve">   equilibrium    </w:t>
      </w:r>
      <w:r>
        <w:t xml:space="preserve">   elasticity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2021-10-11T09:47:58Z</dcterms:created>
  <dcterms:modified xsi:type="dcterms:W3CDTF">2021-10-11T09:47:58Z</dcterms:modified>
</cp:coreProperties>
</file>