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business which makes a profit but uses it for a good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business which is owned and run by 1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Sector of Economy which includes organisations run by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Finance which does not need to be repaid.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Items we need to survive and includes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Sector of Industry which includes farms.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Sector of Industry which includes a cafe.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Items which we would like to have but do not need to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which last a long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comes up with the idea for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Factor of Production which  includes a food mixer.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Goods which are single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Factor of Production which includes bricklayers.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Business</dc:title>
  <dcterms:created xsi:type="dcterms:W3CDTF">2021-10-11T09:49:41Z</dcterms:created>
  <dcterms:modified xsi:type="dcterms:W3CDTF">2021-10-11T09:49:41Z</dcterms:modified>
</cp:coreProperties>
</file>