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Introduction to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business that has been in operation for less than 3 years and has no employees other than the owner.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summary of important job related information about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test that measures how well a job applicant can perform certain job tasks.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Agency set up to help small businesses.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Programs offered in cooperation with colleges and universities to provide management counseling.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starting, organizing, managing, and assuming the responsibility for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situation in which a business does not have enough money to pay its creditors even after selling its equipment and other capital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Members of this organization can provide assistance in special areas of operation.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takes a risk in starting a business to earn a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Money used to start up a new small business or help a business expand during a growth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who can give a report about your character, education, and work habits.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who has special training in talking with job applicants and hiring new employees.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sales letter about an applicant written for the purpose of getting a personal interview.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or business that is owed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Document used by an employer that asks for information related to employment.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interview in which your employer asks questions about how you liked your work and what improvements might be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Two-way conversation in which the interviewer learns about you and you learn about the position and the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Business that usually has the owner as the manager.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situation in which the business is discontinued with a loss to at least one creditor.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Business</dc:title>
  <dcterms:created xsi:type="dcterms:W3CDTF">2021-10-11T09:48:24Z</dcterms:created>
  <dcterms:modified xsi:type="dcterms:W3CDTF">2021-10-11T09:48:24Z</dcterms:modified>
</cp:coreProperties>
</file>