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PROMOTION    </w:t>
      </w:r>
      <w:r>
        <w:t xml:space="preserve">   MARKETING    </w:t>
      </w:r>
      <w:r>
        <w:t xml:space="preserve">   MERGER    </w:t>
      </w:r>
      <w:r>
        <w:t xml:space="preserve">   DIVERSE    </w:t>
      </w:r>
      <w:r>
        <w:t xml:space="preserve">   ACCOUNTING    </w:t>
      </w:r>
      <w:r>
        <w:t xml:space="preserve">   CREDIT    </w:t>
      </w:r>
      <w:r>
        <w:t xml:space="preserve">   EMPLOYEE    </w:t>
      </w:r>
      <w:r>
        <w:t xml:space="preserve">   EMPLOYER    </w:t>
      </w:r>
      <w:r>
        <w:t xml:space="preserve">   TRADING    </w:t>
      </w:r>
      <w:r>
        <w:t xml:space="preserve">   INCOME    </w:t>
      </w:r>
      <w:r>
        <w:t xml:space="preserve">   ASSETS    </w:t>
      </w:r>
      <w:r>
        <w:t xml:space="preserve">   ENTREPRENEUR    </w:t>
      </w:r>
      <w:r>
        <w:t xml:space="preserve">   CONTRACT    </w:t>
      </w:r>
      <w:r>
        <w:t xml:space="preserve">   BUDGET    </w:t>
      </w:r>
      <w:r>
        <w:t xml:space="preserve">   LEADER    </w:t>
      </w:r>
      <w:r>
        <w:t xml:space="preserve">   MANAGER    </w:t>
      </w:r>
      <w:r>
        <w:t xml:space="preserve">   ETHICS    </w:t>
      </w:r>
      <w:r>
        <w:t xml:space="preserve">   PARTNER    </w:t>
      </w:r>
      <w:r>
        <w:t xml:space="preserve">  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2021-10-11T09:48:29Z</dcterms:created>
  <dcterms:modified xsi:type="dcterms:W3CDTF">2021-10-11T09:48:29Z</dcterms:modified>
</cp:coreProperties>
</file>