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Business </w:t>
      </w:r>
    </w:p>
    <w:p>
      <w:pPr>
        <w:pStyle w:val="Questions"/>
      </w:pPr>
      <w:r>
        <w:t xml:space="preserve">1. YLNTPMEEOM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GNMIKARTE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CESITH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OOPNORMIT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ERTRAPN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RRROOTIPPE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EGMRRE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TRIDCE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PEEOMYLR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EAGNARM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BNSSIEUS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TXAES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IROTNFPON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SSEATS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VDDENIIDS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IMPSIALTCA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NEEREURPENRT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SSOGR CMSTDIOE CODTPUR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EELCILOCVT NNIRAGBAIG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NSUEISBS LNPA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ARDBN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VAISGTEIDRN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MAEVRAFFTII TCIOAN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NLAACEB ESTEH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ALNNUA RPETOR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 </dc:title>
  <dcterms:created xsi:type="dcterms:W3CDTF">2021-10-11T09:48:31Z</dcterms:created>
  <dcterms:modified xsi:type="dcterms:W3CDTF">2021-10-11T09:48:31Z</dcterms:modified>
</cp:coreProperties>
</file>