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Cardiology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adenosine    </w:t>
      </w:r>
      <w:r>
        <w:t xml:space="preserve">   arrthymia    </w:t>
      </w:r>
      <w:r>
        <w:t xml:space="preserve">   automaticity    </w:t>
      </w:r>
      <w:r>
        <w:t xml:space="preserve">   calcium    </w:t>
      </w:r>
      <w:r>
        <w:t xml:space="preserve">   chest pain    </w:t>
      </w:r>
      <w:r>
        <w:t xml:space="preserve">   conductivity    </w:t>
      </w:r>
      <w:r>
        <w:t xml:space="preserve">   depolarize    </w:t>
      </w:r>
      <w:r>
        <w:t xml:space="preserve">   diltiazem    </w:t>
      </w:r>
      <w:r>
        <w:t xml:space="preserve">   dyspnea    </w:t>
      </w:r>
      <w:r>
        <w:t xml:space="preserve">   einthoven    </w:t>
      </w:r>
      <w:r>
        <w:t xml:space="preserve">   electrolyte    </w:t>
      </w:r>
      <w:r>
        <w:t xml:space="preserve">   excitability    </w:t>
      </w:r>
      <w:r>
        <w:t xml:space="preserve">   myocardium    </w:t>
      </w:r>
      <w:r>
        <w:t xml:space="preserve">   NSTEMI    </w:t>
      </w:r>
      <w:r>
        <w:t xml:space="preserve">   pericardium    </w:t>
      </w:r>
      <w:r>
        <w:t xml:space="preserve">   potassium    </w:t>
      </w:r>
      <w:r>
        <w:t xml:space="preserve">   pulsus paradoxus    </w:t>
      </w:r>
      <w:r>
        <w:t xml:space="preserve">   q wave    </w:t>
      </w:r>
      <w:r>
        <w:t xml:space="preserve">   repolarization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Cardiology</dc:title>
  <dcterms:created xsi:type="dcterms:W3CDTF">2021-10-11T09:49:10Z</dcterms:created>
  <dcterms:modified xsi:type="dcterms:W3CDTF">2021-10-11T09:49:10Z</dcterms:modified>
</cp:coreProperties>
</file>