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Cargiving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Positive    </w:t>
      </w:r>
      <w:r>
        <w:t xml:space="preserve">   Caring    </w:t>
      </w:r>
      <w:r>
        <w:t xml:space="preserve">   Youth    </w:t>
      </w:r>
      <w:r>
        <w:t xml:space="preserve">   Wellbeing    </w:t>
      </w:r>
      <w:r>
        <w:t xml:space="preserve">   Value    </w:t>
      </w:r>
      <w:r>
        <w:t xml:space="preserve">   Wellness    </w:t>
      </w:r>
      <w:r>
        <w:t xml:space="preserve">   Weak    </w:t>
      </w:r>
      <w:r>
        <w:t xml:space="preserve">   Rewarding    </w:t>
      </w:r>
      <w:r>
        <w:t xml:space="preserve">   Recharge    </w:t>
      </w:r>
      <w:r>
        <w:t xml:space="preserve">   Stigma    </w:t>
      </w:r>
      <w:r>
        <w:t xml:space="preserve">   Selfish    </w:t>
      </w:r>
      <w:r>
        <w:t xml:space="preserve">   Sevice    </w:t>
      </w:r>
      <w:r>
        <w:t xml:space="preserve">   Stressful    </w:t>
      </w:r>
      <w:r>
        <w:t xml:space="preserve">   Survivor    </w:t>
      </w:r>
      <w:r>
        <w:t xml:space="preserve">   Vulnerable    </w:t>
      </w:r>
      <w:r>
        <w:t xml:space="preserve">   Villain    </w:t>
      </w:r>
      <w:r>
        <w:t xml:space="preserve">   Fatigue    </w:t>
      </w:r>
      <w:r>
        <w:t xml:space="preserve">   Encompassing    </w:t>
      </w:r>
      <w:r>
        <w:t xml:space="preserve">   Family    </w:t>
      </w:r>
      <w:r>
        <w:t xml:space="preserve">   Emotions    </w:t>
      </w:r>
      <w:r>
        <w:t xml:space="preserve">   Elder    </w:t>
      </w:r>
      <w:r>
        <w:t xml:space="preserve">   Difficult    </w:t>
      </w:r>
      <w:r>
        <w:t xml:space="preserve">   Children    </w:t>
      </w:r>
      <w:r>
        <w:t xml:space="preserve">   Consultation    </w:t>
      </w:r>
      <w:r>
        <w:t xml:space="preserve">   Challenge    </w:t>
      </w:r>
      <w:r>
        <w:t xml:space="preserve">   Access    </w:t>
      </w:r>
      <w:r>
        <w:t xml:space="preserve">   care recipient    </w:t>
      </w:r>
      <w:r>
        <w:t xml:space="preserve">   Caregiver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Cargiving</dc:title>
  <dcterms:created xsi:type="dcterms:W3CDTF">2021-10-11T09:49:30Z</dcterms:created>
  <dcterms:modified xsi:type="dcterms:W3CDTF">2021-10-11T09:49:30Z</dcterms:modified>
</cp:coreProperties>
</file>