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are ____________from other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with many cells that are specialized to do many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Cells tend to work ________ to create a living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only equiptment that you can view a unicellular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single cell organism i.e. bacteria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things contain _____________information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Does not move by itself; does not need air; Does not need food or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living things have a___________ organization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described cells and had work hidden by Sir Issac Newton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units in a living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Cells</dc:title>
  <dcterms:created xsi:type="dcterms:W3CDTF">2021-10-11T09:48:12Z</dcterms:created>
  <dcterms:modified xsi:type="dcterms:W3CDTF">2021-10-11T09:48:12Z</dcterms:modified>
</cp:coreProperties>
</file>