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shorthand way to write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Latin for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space something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longhand way to write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element with an atomic number of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for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multiply m *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Atom with 15 protons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Latin for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unit conversion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negatively charged (and basically mass-less)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 in group 17 (has 7 valence electrons)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 with atomic number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elemental name for 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for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Latin for different</w:t>
            </w:r>
          </w:p>
        </w:tc>
      </w:tr>
    </w:tbl>
    <w:p>
      <w:pPr>
        <w:pStyle w:val="WordBankMedium"/>
      </w:pPr>
      <w:r>
        <w:t xml:space="preserve">   Sodium    </w:t>
      </w:r>
      <w:r>
        <w:t xml:space="preserve">   Carbon    </w:t>
      </w:r>
      <w:r>
        <w:t xml:space="preserve">   Phosphorous    </w:t>
      </w:r>
      <w:r>
        <w:t xml:space="preserve">   Mono    </w:t>
      </w:r>
      <w:r>
        <w:t xml:space="preserve">   Super    </w:t>
      </w:r>
      <w:r>
        <w:t xml:space="preserve">   Standard notation    </w:t>
      </w:r>
      <w:r>
        <w:t xml:space="preserve">   Fluorine    </w:t>
      </w:r>
      <w:r>
        <w:t xml:space="preserve">   Kelvin    </w:t>
      </w:r>
      <w:r>
        <w:t xml:space="preserve">   Meters squared    </w:t>
      </w:r>
      <w:r>
        <w:t xml:space="preserve">   Hydrogen    </w:t>
      </w:r>
      <w:r>
        <w:t xml:space="preserve">   Electron    </w:t>
      </w:r>
      <w:r>
        <w:t xml:space="preserve">   Volume    </w:t>
      </w:r>
      <w:r>
        <w:t xml:space="preserve">   Grams    </w:t>
      </w:r>
      <w:r>
        <w:t xml:space="preserve">   Hetero    </w:t>
      </w:r>
      <w:r>
        <w:t xml:space="preserve">   Dimensional Analysis    </w:t>
      </w:r>
      <w:r>
        <w:t xml:space="preserve">   Scientific Notation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Chemistry</dc:title>
  <dcterms:created xsi:type="dcterms:W3CDTF">2021-10-11T09:48:49Z</dcterms:created>
  <dcterms:modified xsi:type="dcterms:W3CDTF">2021-10-11T09:48:49Z</dcterms:modified>
</cp:coreProperties>
</file>