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points in a plane whose distance from a fixed point C, called the center, is a constant r, called the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as the measure of the central angle it 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formed by two radii drawn to distinct points on a circle between 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arc whose length is more than halfway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 of 2 adjacent arcs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figure contained by the diameter and the circumference cut off by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 for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 of 2 adjacent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 whose length is exactly halfway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segment drawn from the center of the circle to any 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arcs on a circle that share a common endpoint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as central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segment whose endpoints lie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straightly line drawn through the center and terminated in both directions by the circumference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 whose length is less than halfway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Circles</dc:title>
  <dcterms:created xsi:type="dcterms:W3CDTF">2021-10-11T09:49:34Z</dcterms:created>
  <dcterms:modified xsi:type="dcterms:W3CDTF">2021-10-11T09:49:34Z</dcterms:modified>
</cp:coreProperties>
</file>