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Introduction to Computers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Produces hard copy which means they produce output on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Visual output on our computer screens.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 a copy of files.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to select an object such as a file or folder or option.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kilobyte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container in which you can store files or more foldes on disk.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Manipulated or processed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collection of data or information that is stored on a computer under a single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succession of folders that leads to the location of a specific file.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input device that allows us to type information into the program that we are using.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Computers</dc:title>
  <dcterms:created xsi:type="dcterms:W3CDTF">2021-10-11T09:48:21Z</dcterms:created>
  <dcterms:modified xsi:type="dcterms:W3CDTF">2021-10-11T09:48:21Z</dcterms:modified>
</cp:coreProperties>
</file>