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late    </w:t>
      </w:r>
      <w:r>
        <w:t xml:space="preserve">   bank    </w:t>
      </w:r>
      <w:r>
        <w:t xml:space="preserve">   monthly payment    </w:t>
      </w:r>
      <w:r>
        <w:t xml:space="preserve">   spending limit    </w:t>
      </w:r>
      <w:r>
        <w:t xml:space="preserve">   grace period    </w:t>
      </w:r>
      <w:r>
        <w:t xml:space="preserve">   cycle date    </w:t>
      </w:r>
      <w:r>
        <w:t xml:space="preserve">   due date    </w:t>
      </w:r>
      <w:r>
        <w:t xml:space="preserve">   purchase history    </w:t>
      </w:r>
      <w:r>
        <w:t xml:space="preserve">   cash advance    </w:t>
      </w:r>
      <w:r>
        <w:t xml:space="preserve">   schumer box    </w:t>
      </w:r>
      <w:r>
        <w:t xml:space="preserve">   APR    </w:t>
      </w:r>
      <w:r>
        <w:t xml:space="preserve">   fee    </w:t>
      </w:r>
      <w:r>
        <w:t xml:space="preserve">   transaction    </w:t>
      </w:r>
      <w:r>
        <w:t xml:space="preserve">   mastercard    </w:t>
      </w:r>
      <w:r>
        <w:t xml:space="preserve">   visa    </w:t>
      </w:r>
      <w:r>
        <w:t xml:space="preserve">   cash    </w:t>
      </w:r>
      <w:r>
        <w:t xml:space="preserve">   consolidate    </w:t>
      </w:r>
      <w:r>
        <w:t xml:space="preserve">   general purpose card    </w:t>
      </w:r>
      <w:r>
        <w:t xml:space="preserve">   balance    </w:t>
      </w:r>
      <w:r>
        <w:t xml:space="preserve">   available credit    </w:t>
      </w:r>
      <w:r>
        <w:t xml:space="preserve">   minimum payment    </w:t>
      </w:r>
      <w:r>
        <w:t xml:space="preserve">   loan    </w:t>
      </w:r>
      <w:r>
        <w:t xml:space="preserve">   charge card    </w:t>
      </w:r>
      <w:r>
        <w:t xml:space="preserve">   store card    </w:t>
      </w:r>
      <w:r>
        <w:t xml:space="preserve">   debit card    </w:t>
      </w:r>
      <w:r>
        <w:t xml:space="preserve">   interest    </w:t>
      </w:r>
      <w:r>
        <w:t xml:space="preserve">   credit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Credit Cards</dc:title>
  <dcterms:created xsi:type="dcterms:W3CDTF">2021-10-11T09:48:16Z</dcterms:created>
  <dcterms:modified xsi:type="dcterms:W3CDTF">2021-10-11T09:48:16Z</dcterms:modified>
</cp:coreProperties>
</file>