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crime where the death penalty can be used against the person convicted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return to society upon release from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Ultimate form of incapacitation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sentence of time to a work house, where inmate performed manual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socialization inmates experience as they acclimate to prison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confinement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philosophy meaning a criminal cant commit crimes he or she cant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whipping or caning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Offenders banned from Europe and deported to British Colonies or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Philosophy that mean criminal should get what they deserve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Criminal Justice</dc:title>
  <dcterms:created xsi:type="dcterms:W3CDTF">2021-10-11T09:49:39Z</dcterms:created>
  <dcterms:modified xsi:type="dcterms:W3CDTF">2021-10-11T09:49:39Z</dcterms:modified>
</cp:coreProperties>
</file>