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Datases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report    </w:t>
      </w:r>
      <w:r>
        <w:t xml:space="preserve">   query    </w:t>
      </w:r>
      <w:r>
        <w:t xml:space="preserve">   form    </w:t>
      </w:r>
      <w:r>
        <w:t xml:space="preserve">   field    </w:t>
      </w:r>
      <w:r>
        <w:t xml:space="preserve">   record    </w:t>
      </w:r>
      <w:r>
        <w:t xml:space="preserve">   related table    </w:t>
      </w:r>
      <w:r>
        <w:t xml:space="preserve">   table    </w:t>
      </w:r>
      <w:r>
        <w:t xml:space="preserve">   template    </w:t>
      </w:r>
      <w:r>
        <w:t xml:space="preserve">   database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Datases Vocabulary</dc:title>
  <dcterms:created xsi:type="dcterms:W3CDTF">2021-10-11T09:47:54Z</dcterms:created>
  <dcterms:modified xsi:type="dcterms:W3CDTF">2021-10-11T09:47:54Z</dcterms:modified>
</cp:coreProperties>
</file>