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Introduction to Digital Technology Unit 5 Hardware and Software Week 1: Hardware and Software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clock frequency that is also known as clock speed or clock rate, representing a cycle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computer program that is developed to infiltrate and damage computers without the user's content.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core software functions that allow each person to manage their computer in ways that they would find it inconceivable to be without.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software application that is developed for the use on small, wireless computing devices.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measurement of the transmission speed of electronic devices.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computer device that is not part of the essential computer, but it is situated close by.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free and open-source software that can be used and modified by anyone for free.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integrated circuit that is used in technology to store subscriber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main part of a desktop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computer operating system for Apple Computer's MacIntosh line of personal computers and workstations.</w:t>
            </w:r>
          </w:p>
        </w:tc>
      </w:tr>
    </w:tbl>
    <w:p>
      <w:pPr>
        <w:pStyle w:val="WordBankMedium"/>
      </w:pPr>
      <w:r>
        <w:t xml:space="preserve">   SIM Card    </w:t>
      </w:r>
      <w:r>
        <w:t xml:space="preserve">   Gigahertz    </w:t>
      </w:r>
      <w:r>
        <w:t xml:space="preserve">   Linux Platform    </w:t>
      </w:r>
      <w:r>
        <w:t xml:space="preserve">   Mac Platform    </w:t>
      </w:r>
      <w:r>
        <w:t xml:space="preserve">   Malware    </w:t>
      </w:r>
      <w:r>
        <w:t xml:space="preserve">   Megahertz    </w:t>
      </w:r>
      <w:r>
        <w:t xml:space="preserve">   Mobile App    </w:t>
      </w:r>
      <w:r>
        <w:t xml:space="preserve">   Peripheral Device    </w:t>
      </w:r>
      <w:r>
        <w:t xml:space="preserve">   System Unit    </w:t>
      </w:r>
      <w:r>
        <w:t xml:space="preserve">   System Utilities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Introduction to Digital Technology Unit 5 Hardware and Software Week 1: Hardware and Software Vocabulary</dc:title>
  <dcterms:created xsi:type="dcterms:W3CDTF">2021-10-10T23:45:30Z</dcterms:created>
  <dcterms:modified xsi:type="dcterms:W3CDTF">2021-10-10T23:45:30Z</dcterms:modified>
</cp:coreProperties>
</file>