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sphere is part of the hydrosphere, atmosphere, and geosphere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envelope of gases surrounding the Earth or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branch of science concerned with all the weather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study of our planet's physical characteristics, from earthquakes to raindrops, floods to fossils, and the moon and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oceans, seas, lakes, and streams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Human population is the greatest threat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science that deals with the physical and biological properties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theory that all the continents are moving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study of the effects of natural and unnatural processes, and of interactions of the physical components of the planet on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theory of how the Earth and Solar System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 that deals with the Earth's physical structure, makeup, rock history, and the processes that act on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the almost spherical concentric regions that makeup Earth from the center to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science that deals with celestial objects, space, and the physical universe as a whole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Earth Science</dc:title>
  <dcterms:created xsi:type="dcterms:W3CDTF">2022-09-09T20:46:07Z</dcterms:created>
  <dcterms:modified xsi:type="dcterms:W3CDTF">2022-09-09T20:46:07Z</dcterms:modified>
</cp:coreProperties>
</file>