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Ecology Vocabulary  Sections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living components of an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interactions between organisms and the living and nonliving components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broadest, most inclusive level of organization; the thin volume of Earth and its atmosphere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the ecologists deal with the complexity of ecology; used to represent or describe the components of an ecological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adjusting of tolerance to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"quality" that organisms interact with other organisms in their surroundings and with the nonliving portion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term strategy is to enter a state of reduced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performance versus values of an environmental variable such as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all of the members of a species that live in one place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to a more favorable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specific role, or way of life, of a species within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and chemical characteristics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interacting organisms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all of the organisms and the nonliving environment found in a particular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Ecology Vocabulary  Sections 1 &amp; 2</dc:title>
  <dcterms:created xsi:type="dcterms:W3CDTF">2021-10-11T09:47:48Z</dcterms:created>
  <dcterms:modified xsi:type="dcterms:W3CDTF">2021-10-11T09:47:48Z</dcterms:modified>
</cp:coreProperties>
</file>