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Ecology Vocabulary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only plants (primary)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obtains energy by consuming organic molecules made by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 only other animals (secondary)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bacteria use energy in organic molecules to produce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an organism's position in a sequence of energy transfers; different energy levels in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producers in an ecosystem capture the energy of sunlight by producing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 on dead organisms; also known as scavengers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 both plants and animals (secondary)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autotrophs capture energy and use it to make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feeding relationships in an ecosystem and is a series of connected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organic material that is being produced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pathway of feeding relationships among organisms in an ecosystem that results in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organic matter; earth worm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rate at which biomass accumulates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Ecology Vocabulary Section 3</dc:title>
  <dcterms:created xsi:type="dcterms:W3CDTF">2021-10-11T09:47:50Z</dcterms:created>
  <dcterms:modified xsi:type="dcterms:W3CDTF">2021-10-11T09:47:50Z</dcterms:modified>
</cp:coreProperties>
</file>