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Introduction to 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Demand    </w:t>
      </w:r>
      <w:r>
        <w:t xml:space="preserve">   Shelter    </w:t>
      </w:r>
      <w:r>
        <w:t xml:space="preserve">   Want    </w:t>
      </w:r>
      <w:r>
        <w:t xml:space="preserve">   Need    </w:t>
      </w:r>
      <w:r>
        <w:t xml:space="preserve">   Water    </w:t>
      </w:r>
      <w:r>
        <w:t xml:space="preserve">   Clothing    </w:t>
      </w:r>
      <w:r>
        <w:t xml:space="preserve">   Food    </w:t>
      </w:r>
      <w:r>
        <w:t xml:space="preserve">   Government    </w:t>
      </w:r>
      <w:r>
        <w:t xml:space="preserve">   Consumer    </w:t>
      </w:r>
      <w:r>
        <w:t xml:space="preserve">   Business    </w:t>
      </w:r>
      <w:r>
        <w:t xml:space="preserve">   Customer    </w:t>
      </w:r>
      <w:r>
        <w:t xml:space="preserve">   Producer    </w:t>
      </w:r>
      <w:r>
        <w:t xml:space="preserve">   Service    </w:t>
      </w:r>
      <w:r>
        <w:t xml:space="preserve">   Good    </w:t>
      </w:r>
      <w:r>
        <w:t xml:space="preserve">   Economy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Economics</dc:title>
  <dcterms:created xsi:type="dcterms:W3CDTF">2021-10-11T09:48:58Z</dcterms:created>
  <dcterms:modified xsi:type="dcterms:W3CDTF">2021-10-11T09:48:58Z</dcterms:modified>
</cp:coreProperties>
</file>