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Electronics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Kidsz Literacy Cove    </w:t>
      </w:r>
      <w:r>
        <w:t xml:space="preserve">   Parallel    </w:t>
      </w:r>
      <w:r>
        <w:t xml:space="preserve">   Series    </w:t>
      </w:r>
      <w:r>
        <w:t xml:space="preserve">   Voltage    </w:t>
      </w:r>
      <w:r>
        <w:t xml:space="preserve">   Motor    </w:t>
      </w:r>
      <w:r>
        <w:t xml:space="preserve">   Resistor    </w:t>
      </w:r>
      <w:r>
        <w:t xml:space="preserve">   Motion Sensor    </w:t>
      </w:r>
      <w:r>
        <w:t xml:space="preserve">   Jumper wire    </w:t>
      </w:r>
      <w:r>
        <w:t xml:space="preserve">   Closed circuit    </w:t>
      </w:r>
      <w:r>
        <w:t xml:space="preserve">   Open circuit    </w:t>
      </w:r>
      <w:r>
        <w:t xml:space="preserve">   Electricity    </w:t>
      </w:r>
      <w:r>
        <w:t xml:space="preserve">   Batteries    </w:t>
      </w:r>
      <w:r>
        <w:t xml:space="preserve">   Switch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Electronics</dc:title>
  <dcterms:created xsi:type="dcterms:W3CDTF">2021-10-11T09:48:30Z</dcterms:created>
  <dcterms:modified xsi:type="dcterms:W3CDTF">2021-10-11T09:48:30Z</dcterms:modified>
</cp:coreProperties>
</file>