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 that is made when object compress or stretch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the capacity for doing work based on the object's electrical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something against a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 that an object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is stored in substances due to their chemical bonds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energy of the particle inside an atom</w:t>
            </w:r>
          </w:p>
        </w:tc>
      </w:tr>
    </w:tbl>
    <w:p>
      <w:pPr>
        <w:pStyle w:val="WordBankSmall"/>
      </w:pPr>
      <w:r>
        <w:t xml:space="preserve">   Energy    </w:t>
      </w:r>
      <w:r>
        <w:t xml:space="preserve">   work    </w:t>
      </w:r>
      <w:r>
        <w:t xml:space="preserve">   potential energy    </w:t>
      </w:r>
      <w:r>
        <w:t xml:space="preserve">   Kinetic energy     </w:t>
      </w:r>
      <w:r>
        <w:t xml:space="preserve">   Converted    </w:t>
      </w:r>
      <w:r>
        <w:t xml:space="preserve">   Elastic    </w:t>
      </w:r>
      <w:r>
        <w:t xml:space="preserve">   electric    </w:t>
      </w:r>
      <w:r>
        <w:t xml:space="preserve">   Nuclear    </w:t>
      </w:r>
      <w:r>
        <w:t xml:space="preserve">   Chemical 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Energy</dc:title>
  <dcterms:created xsi:type="dcterms:W3CDTF">2021-10-11T09:48:03Z</dcterms:created>
  <dcterms:modified xsi:type="dcterms:W3CDTF">2021-10-11T09:48:03Z</dcterms:modified>
</cp:coreProperties>
</file>