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Introduction to Energy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Energy that changes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Energy of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Light or electomagnetic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Energy from inside the nucleus of atoms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ability to do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Energy locked inside the bonds of molecules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Energy that moves from one place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You cannot create energy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Energy from moving electrons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Stored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Another name for heat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Energy of the vibration of air molecules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Moving a force through a distance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Introduction to Energy</dc:title>
  <dcterms:created xsi:type="dcterms:W3CDTF">2021-10-11T09:47:45Z</dcterms:created>
  <dcterms:modified xsi:type="dcterms:W3CDTF">2021-10-11T09:47:45Z</dcterms:modified>
</cp:coreProperties>
</file>