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Introduction to Engineering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automation    </w:t>
      </w:r>
      <w:r>
        <w:t xml:space="preserve">   biological    </w:t>
      </w:r>
      <w:r>
        <w:t xml:space="preserve">   difference    </w:t>
      </w:r>
      <w:r>
        <w:t xml:space="preserve">   engineering    </w:t>
      </w:r>
      <w:r>
        <w:t xml:space="preserve">   example    </w:t>
      </w:r>
      <w:r>
        <w:t xml:space="preserve">   innovation    </w:t>
      </w:r>
      <w:r>
        <w:t xml:space="preserve">   invention    </w:t>
      </w:r>
      <w:r>
        <w:t xml:space="preserve">   math    </w:t>
      </w:r>
      <w:r>
        <w:t xml:space="preserve">   need    </w:t>
      </w:r>
      <w:r>
        <w:t xml:space="preserve">   physical    </w:t>
      </w:r>
      <w:r>
        <w:t xml:space="preserve">   product    </w:t>
      </w:r>
      <w:r>
        <w:t xml:space="preserve">   project    </w:t>
      </w:r>
      <w:r>
        <w:t xml:space="preserve">   psychological    </w:t>
      </w:r>
      <w:r>
        <w:t xml:space="preserve">   robotics    </w:t>
      </w:r>
      <w:r>
        <w:t xml:space="preserve">   science    </w:t>
      </w:r>
      <w:r>
        <w:t xml:space="preserve">   system    </w:t>
      </w:r>
      <w:r>
        <w:t xml:space="preserve">   technology    </w:t>
      </w:r>
      <w:r>
        <w:t xml:space="preserve">   want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Introduction to Engineering</dc:title>
  <dcterms:created xsi:type="dcterms:W3CDTF">2021-10-11T09:49:00Z</dcterms:created>
  <dcterms:modified xsi:type="dcterms:W3CDTF">2021-10-11T09:49:00Z</dcterms:modified>
</cp:coreProperties>
</file>