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enzyme in the pancreas that digests fat?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breaking down food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substrate molecule interacts with the active site of an enzyme?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place where an enzyme and a substrate molecule react?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substance in which an enzyme acts 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 is the digestive enzyme that breaks down proteins into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substance made by living beings acts as a catalyst to bring about a biochemical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describes the intensity of heat in the atmosphere or a substance?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enzyme in your mouth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specific about an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biomolecule is an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an enzyme that's shape has been destroyed by heat or acidity?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acidity or alkalinity of a solution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Enzymes</dc:title>
  <dcterms:created xsi:type="dcterms:W3CDTF">2021-10-11T09:49:27Z</dcterms:created>
  <dcterms:modified xsi:type="dcterms:W3CDTF">2021-10-11T09:49:27Z</dcterms:modified>
</cp:coreProperties>
</file>