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DNA sequence caused by a mistake in DNA replication or exposure to radiation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differences found in all organisms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inherited characteristic that increases an organism's chance of survival by better suiting an organism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about ________ helped them explain how characteristics of organisms could pass characteristics from one generation to the next and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well-supported, testable explanation for a set of observations or a possible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Darwin observe was different in the finches on the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islands that Darwin traveled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living things on earth are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humans share 98% of their genes with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species dies out, it becomes 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differences among individuals that are caused by mutations or crossing over during meiosis.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Darwin wrote on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genes different species share in common, the more closely _________ the species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some members of a species, being better adapted or suited to their environment; produce more offspring than others, so they pass "advantageous traits"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ship Darwin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naturalist/biologists that came up with the theory of evolution/natural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over time; the process by which modern organisms have descended from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preserved remains of an ancient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organisms that are physically similar and can mate and produce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Evolution</dc:title>
  <dcterms:created xsi:type="dcterms:W3CDTF">2022-08-22T22:21:41Z</dcterms:created>
  <dcterms:modified xsi:type="dcterms:W3CDTF">2022-08-22T22:21:41Z</dcterms:modified>
</cp:coreProperties>
</file>