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sheet currently displayed in the workbook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the cell reference of the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preformatted workbook with many design features and some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line of cells. columns are identified by a letter or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along the left side of the workbook window that identify the different rows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at the top of the Excel window where you can enter or edit cell entries and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horizontal line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letters along the top of the workbook window that identify the different columns of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lines that display around the worksheet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box with descriptive text about a command and appears when you point to a button on the ribbon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cells in a rectangular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intersection of a column and a row in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column and row in which a cell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contains buttons that you click to execute commands and it is organized into tabs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grouping of text and numbers in a rectangular grid or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Excel</dc:title>
  <dcterms:created xsi:type="dcterms:W3CDTF">2022-09-03T14:54:30Z</dcterms:created>
  <dcterms:modified xsi:type="dcterms:W3CDTF">2022-09-03T14:54:30Z</dcterms:modified>
</cp:coreProperties>
</file>