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Film Studies</w:t>
      </w:r>
    </w:p>
    <w:p>
      <w:pPr>
        <w:pStyle w:val="Questions"/>
      </w:pPr>
      <w:r>
        <w:t xml:space="preserve">1. RCGAYEPNAMIOTH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EARRCAHTCS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DORCTNUASK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MHEET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LGNO STOH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NGEER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ITEGNST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NCSEE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RTCIDERO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UIADOLGE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NGMEATO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OOMZ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INCAGKTR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SDNOU ECFETF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MAACER ESGLAN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CEOLS PU HOTS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NOUSD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USMOCTE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TGLIHIGN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B'DRSI EYE EIVW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Film Studies</dc:title>
  <dcterms:created xsi:type="dcterms:W3CDTF">2021-10-11T09:48:28Z</dcterms:created>
  <dcterms:modified xsi:type="dcterms:W3CDTF">2021-10-11T09:48:28Z</dcterms:modified>
</cp:coreProperties>
</file>