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bias that prevents analysis of other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step in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two Bachelor's degrees a  Forensic scientist can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Interpretation of information recieved affected by your own biases, culture, age, gender.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a forensic scientist 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bias where one is stuck on a single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data obtained from history or the memories of mitnesses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bias that limits number of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amount of time it should take to idendify someone in lineup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 we obtain from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part of 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question worded in a way that is not open-ended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Forensic Science</dc:title>
  <dcterms:created xsi:type="dcterms:W3CDTF">2021-10-11T09:48:26Z</dcterms:created>
  <dcterms:modified xsi:type="dcterms:W3CDTF">2021-10-11T09:48:26Z</dcterms:modified>
</cp:coreProperties>
</file>