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Introduction to 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name was changed to Israel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a preacher of righteousness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Genesis means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highbred offspring of the angels were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wrote the book of Genesis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interprets pharaohs dreams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humans lived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first five books of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Jacob’s 13th son 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Bible prophecy is located in ———- 3:15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three words of the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I had this many 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Genesis has this many chapters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was tempted to disobey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Abrahams offspring will become just like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Genesis</dc:title>
  <dcterms:created xsi:type="dcterms:W3CDTF">2021-10-11T09:49:05Z</dcterms:created>
  <dcterms:modified xsi:type="dcterms:W3CDTF">2021-10-11T09:49:05Z</dcterms:modified>
</cp:coreProperties>
</file>