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lie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path that has no thickness and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line consisting of two points and all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Names a location and has no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points in three dimensions.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all points that two or more figures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rays that have a common endpoint and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surface that has no thickness and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line that starts at an endpoint and extends forever in one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Geometry</dc:title>
  <dcterms:created xsi:type="dcterms:W3CDTF">2021-10-11T09:47:57Z</dcterms:created>
  <dcterms:modified xsi:type="dcterms:W3CDTF">2021-10-11T09:47:57Z</dcterms:modified>
</cp:coreProperties>
</file>