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Growth &amp;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people and places and is another factor that makes us who 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system in charge of growth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twin sharing the same genetics (DNA)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strands of matter that contain the codes for your traits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certain traits get passed on to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twin in which there are two separate cells (not the same DNA)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genetic condition in which an extra 21st chromosome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disorder in which the pituitary gland does not produce enough growth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reproductive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Growth &amp; Development</dc:title>
  <dcterms:created xsi:type="dcterms:W3CDTF">2021-10-11T09:48:54Z</dcterms:created>
  <dcterms:modified xsi:type="dcterms:W3CDTF">2021-10-11T09:48:54Z</dcterms:modified>
</cp:coreProperties>
</file>