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making excuses to justify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how a person behaves when he/she is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– care for individuals who have an estimated six months or less to live; hospice provides physical and emotional care and 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the steps to be taken to carry out a task; a particular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– a system of behaviors people learn from the people by which they are surrounded.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current illness that has severe symptoms and maybe as a result of a sudden onset.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– personal daily care tasks including, bathing, dressing, caring for teeth and hair, toileting, eating and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– law that requires health information to be kept secure (protected) and private. Health Insurance Portability and Accountability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– means to communicate to staff a need for assistance. The call light should be available to the resident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– information based on what is factually seen, heard, touched or smelled.  A direct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– a philosophical approach to nursing home care that honors and respects the voice of elders and those working closest with them; it involves a continuing process of listening, trying new things, seeing how they work, and changing things in an effort to individualize care and de-institutionalize the nursing home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– a course of action determined by the facility that should be taken every time a certain situation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– blocking painful thoughts or feelings from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– care given at a facility during day time hours; generally for individuals who need some assistance and/or supervision but are not seriously ill or disabled; usually reside outside of the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– transferring a strong negative feeling to something or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– care provided in a person’s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– communication without using words, such as facial expressions, tone of voice, posture, gestures, touch, body language,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a philosophy that focuses on providing “person-centered” care to residents and creating a positive work environment for healthcare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– the process of exchanging information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going back to an old immature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 facilities where residents live who need limited assistance, but do not require skilled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care that focuses on the comfort and dignity of the person rather than on curing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seeing feelings in others that are really one’s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beliefs, values, habits, diet and health practices that relate to a person’s culture or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the variety of people living and working together in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-rejection of a thought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– able to carry out activities of daily living without staff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– care for persons who require 24 hour care and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– the disease or condition is long term or will be long lasting.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– phrases that are used frequently and which often have a different meaning, making it difficult for the resident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– requires staff assistance to carry out activities of daily 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Healthcare</dc:title>
  <dcterms:created xsi:type="dcterms:W3CDTF">2021-10-11T09:49:37Z</dcterms:created>
  <dcterms:modified xsi:type="dcterms:W3CDTF">2021-10-11T09:49:37Z</dcterms:modified>
</cp:coreProperties>
</file>