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Healthcare Vocabulaary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decreased, less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tumor, a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correction or 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removal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examining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does/studies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excessive, more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near, lower half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Healthcare Vocabulaary</dc:title>
  <dcterms:created xsi:type="dcterms:W3CDTF">2021-10-11T09:47:54Z</dcterms:created>
  <dcterms:modified xsi:type="dcterms:W3CDTF">2021-10-11T09:47:54Z</dcterms:modified>
</cp:coreProperties>
</file>