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Hematology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meaning to pass through vessel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for hematopoietic growth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the study of the formed cellular blood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Discriminatory filtering and destruction of old or damaged red blood cells by the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whose cytoplasm is largely replaced with a single fat vacuole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Cells that are involved in the formation of calcified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for the arrest of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protein in erythrocytes that carry oxygen and carbon dioxide between the tissues and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an excessive proliferation of normal cells  within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platelets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spleen's ability to "pluck out" particles from intact erythrocytes without destroying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testing is done in response to previous testing results?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involved in resorption and remodeling of calcified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hematopoiesis that occurs in the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is composed of the liquid portion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Hematology</dc:title>
  <dcterms:created xsi:type="dcterms:W3CDTF">2021-10-11T09:48:45Z</dcterms:created>
  <dcterms:modified xsi:type="dcterms:W3CDTF">2021-10-11T09:48:45Z</dcterms:modified>
</cp:coreProperties>
</file>