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millenium    </w:t>
      </w:r>
      <w:r>
        <w:t xml:space="preserve">   decade    </w:t>
      </w:r>
      <w:r>
        <w:t xml:space="preserve">   century    </w:t>
      </w:r>
      <w:r>
        <w:t xml:space="preserve">   chronology    </w:t>
      </w:r>
      <w:r>
        <w:t xml:space="preserve">   timeline    </w:t>
      </w:r>
      <w:r>
        <w:t xml:space="preserve">   evidence    </w:t>
      </w:r>
      <w:r>
        <w:t xml:space="preserve">   archaeologist    </w:t>
      </w:r>
      <w:r>
        <w:t xml:space="preserve">   perspective    </w:t>
      </w:r>
      <w:r>
        <w:t xml:space="preserve">   hypothesis    </w:t>
      </w:r>
      <w:r>
        <w:t xml:space="preserve">   biased    </w:t>
      </w:r>
      <w:r>
        <w:t xml:space="preserve">   artefact    </w:t>
      </w:r>
      <w:r>
        <w:t xml:space="preserve">   secondary    </w:t>
      </w:r>
      <w:r>
        <w:t xml:space="preserve">   primary    </w:t>
      </w:r>
      <w:r>
        <w:t xml:space="preserve">   source    </w:t>
      </w:r>
      <w:r>
        <w:t xml:space="preserve">   prehistory    </w:t>
      </w:r>
      <w:r>
        <w:t xml:space="preserve">   latin    </w:t>
      </w:r>
      <w:r>
        <w:t xml:space="preserve">   civilisation    </w:t>
      </w:r>
      <w:r>
        <w:t xml:space="preserve">   heritage    </w:t>
      </w:r>
      <w:r>
        <w:t xml:space="preserve">   historian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History</dc:title>
  <dcterms:created xsi:type="dcterms:W3CDTF">2021-10-11T09:48:49Z</dcterms:created>
  <dcterms:modified xsi:type="dcterms:W3CDTF">2021-10-11T09:48:49Z</dcterms:modified>
</cp:coreProperties>
</file>