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gladiators    </w:t>
      </w:r>
      <w:r>
        <w:t xml:space="preserve">   Empire    </w:t>
      </w:r>
      <w:r>
        <w:t xml:space="preserve">   democracy    </w:t>
      </w:r>
      <w:r>
        <w:t xml:space="preserve">   civilisations    </w:t>
      </w:r>
      <w:r>
        <w:t xml:space="preserve">   investigation    </w:t>
      </w:r>
      <w:r>
        <w:t xml:space="preserve">   evidence    </w:t>
      </w:r>
      <w:r>
        <w:t xml:space="preserve">   ancient    </w:t>
      </w:r>
      <w:r>
        <w:t xml:space="preserve">   opinion    </w:t>
      </w:r>
      <w:r>
        <w:t xml:space="preserve">   bias    </w:t>
      </w:r>
      <w:r>
        <w:t xml:space="preserve">   secondary    </w:t>
      </w:r>
      <w:r>
        <w:t xml:space="preserve">   primary    </w:t>
      </w:r>
      <w:r>
        <w:t xml:space="preserve">   sources    </w:t>
      </w:r>
      <w:r>
        <w:t xml:space="preserve">   chronology    </w:t>
      </w:r>
      <w:r>
        <w:t xml:space="preserve">   preshistoric    </w:t>
      </w:r>
      <w:r>
        <w:t xml:space="preserve">   Spartan    </w:t>
      </w:r>
      <w:r>
        <w:t xml:space="preserve">   Athenian    </w:t>
      </w:r>
      <w:r>
        <w:t xml:space="preserve">   Roman    </w:t>
      </w:r>
      <w:r>
        <w:t xml:space="preserve">   Egytpian    </w:t>
      </w:r>
      <w:r>
        <w:t xml:space="preserve">   excavation    </w:t>
      </w:r>
      <w:r>
        <w:t xml:space="preserve">   archaeology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History</dc:title>
  <dcterms:created xsi:type="dcterms:W3CDTF">2021-10-11T09:49:10Z</dcterms:created>
  <dcterms:modified xsi:type="dcterms:W3CDTF">2021-10-11T09:49:10Z</dcterms:modified>
</cp:coreProperties>
</file>