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Horsemanship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raising up of a horse onto its hind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gear used on a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trims and shoes horses'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Easily startled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Metal mouthpiece of a bridle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dense, shock absorbing, triangular growth on the underside of the hoof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Front, top part of a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joint just above the hoof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outline of a horse from the top of his head to the top of his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Leather lines that attach to the bit and are held in the rider's hands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headgear with which a horse is 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slowest gait, consisting of four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Bit with a jointed mouthpiece and rings at the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bony bump between a horse's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horse of four years of age or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band that secures a Western saddle to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equine that measures under 14.2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work a horse on long line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Pain in a horse's abdomen, ranging from mild to life-threatening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Horsemanship</dc:title>
  <dcterms:created xsi:type="dcterms:W3CDTF">2021-10-11T09:49:01Z</dcterms:created>
  <dcterms:modified xsi:type="dcterms:W3CDTF">2021-10-11T09:49:01Z</dcterms:modified>
</cp:coreProperties>
</file>