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career includes drawing plans, selecting plants and installing structures like walkways and water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science or practice of farming, including cultivation of the soil for the growing of crops and  the rearing of animals to provide food, wool, and other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cultivation, processing and sale of fruits, vegetables, ornamental plants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grows flowers would be well versed in this division of horticulture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division of horticulture would I study if I was interested in growing lettuces, eggplants and chives?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verb that means "to grow"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growing and cultivation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science and practice of propagating, growing, installing, maintaining, and using grasses, annual plants, shrubs, and trees in the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science and art of cultivating fruits, vegetables, flowers, and ornamental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for enclosed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woody plants, such as shrubs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owner of a vineyard would be interested in this division of horticulture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science, cultivation and production of field crops such as corn, soybeans, wheat, and alfalfa.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Pomology is the science of what type of trees?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Horticulture</dc:title>
  <dcterms:created xsi:type="dcterms:W3CDTF">2022-09-03T17:34:30Z</dcterms:created>
  <dcterms:modified xsi:type="dcterms:W3CDTF">2022-09-03T17:34:30Z</dcterms:modified>
</cp:coreProperties>
</file>