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Baby Sitting Service    </w:t>
      </w:r>
      <w:r>
        <w:t xml:space="preserve">   Bedroom    </w:t>
      </w:r>
      <w:r>
        <w:t xml:space="preserve">   Butler    </w:t>
      </w:r>
      <w:r>
        <w:t xml:space="preserve">   Career    </w:t>
      </w:r>
      <w:r>
        <w:t xml:space="preserve">   Catering service sector    </w:t>
      </w:r>
      <w:r>
        <w:t xml:space="preserve">   Commercial Sector    </w:t>
      </w:r>
      <w:r>
        <w:t xml:space="preserve">   Events Management    </w:t>
      </w:r>
      <w:r>
        <w:t xml:space="preserve">   Food Service    </w:t>
      </w:r>
      <w:r>
        <w:t xml:space="preserve">   Front Desk    </w:t>
      </w:r>
      <w:r>
        <w:t xml:space="preserve">   Guests    </w:t>
      </w:r>
      <w:r>
        <w:t xml:space="preserve">   Hospitality    </w:t>
      </w:r>
      <w:r>
        <w:t xml:space="preserve">   Hotel    </w:t>
      </w:r>
      <w:r>
        <w:t xml:space="preserve">   Industry    </w:t>
      </w:r>
      <w:r>
        <w:t xml:space="preserve">   Introduction    </w:t>
      </w:r>
      <w:r>
        <w:t xml:space="preserve">   Job Opportunity    </w:t>
      </w:r>
      <w:r>
        <w:t xml:space="preserve">   Job Roles    </w:t>
      </w:r>
      <w:r>
        <w:t xml:space="preserve">   Leisure Facilities    </w:t>
      </w:r>
      <w:r>
        <w:t xml:space="preserve">   Maintenance    </w:t>
      </w:r>
      <w:r>
        <w:t xml:space="preserve">   Manager    </w:t>
      </w:r>
      <w:r>
        <w:t xml:space="preserve">   Outlets    </w:t>
      </w:r>
      <w:r>
        <w:t xml:space="preserve">   Restaurant    </w:t>
      </w:r>
      <w:r>
        <w:t xml:space="preserve">   Service    </w:t>
      </w:r>
      <w:r>
        <w:t xml:space="preserve">   Supervisor    </w:t>
      </w:r>
      <w:r>
        <w:t xml:space="preserve">   Training    </w:t>
      </w:r>
      <w:r>
        <w:t xml:space="preserve">   Travel Agency    </w:t>
      </w:r>
      <w:r>
        <w:t xml:space="preserve">   Waiter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Hospitality</dc:title>
  <dcterms:created xsi:type="dcterms:W3CDTF">2021-10-11T09:48:33Z</dcterms:created>
  <dcterms:modified xsi:type="dcterms:W3CDTF">2021-10-11T09:48:33Z</dcterms:modified>
</cp:coreProperties>
</file>