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Hydroponics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Growing plants indoors may require artificial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hydroponic system, plants are fed water-based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Surprisingly, hydroponic plants use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living organism produce energy through intake of oxygen and release of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Growing lettuce starts with seed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grown in an environmentally controlled environment can grow in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green plants use sunlight to synthesize foods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get support from this in a hydroponic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for growing plants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plant that has recently germinated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at its peak is ready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hydroponic system, plants share nutrient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Hydroponics</dc:title>
  <dcterms:created xsi:type="dcterms:W3CDTF">2021-10-11T09:48:51Z</dcterms:created>
  <dcterms:modified xsi:type="dcterms:W3CDTF">2021-10-11T09:48:51Z</dcterms:modified>
</cp:coreProperties>
</file>