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Shortcut    </w:t>
      </w:r>
      <w:r>
        <w:t xml:space="preserve">   Application    </w:t>
      </w:r>
      <w:r>
        <w:t xml:space="preserve">   Hardware    </w:t>
      </w:r>
      <w:r>
        <w:t xml:space="preserve">   Software    </w:t>
      </w:r>
      <w:r>
        <w:t xml:space="preserve">   Folder    </w:t>
      </w:r>
      <w:r>
        <w:t xml:space="preserve">   File    </w:t>
      </w:r>
      <w:r>
        <w:t xml:space="preserve">   Connected    </w:t>
      </w:r>
      <w:r>
        <w:t xml:space="preserve">   WAN    </w:t>
      </w:r>
      <w:r>
        <w:t xml:space="preserve">   LAN    </w:t>
      </w:r>
      <w:r>
        <w:t xml:space="preserve">   Networks    </w:t>
      </w:r>
      <w:r>
        <w:t xml:space="preserve">   Breaks    </w:t>
      </w:r>
      <w:r>
        <w:t xml:space="preserve">   Support    </w:t>
      </w:r>
      <w:r>
        <w:t xml:space="preserve">   FootRest    </w:t>
      </w:r>
      <w:r>
        <w:t xml:space="preserve">   Ventilation    </w:t>
      </w:r>
      <w:r>
        <w:t xml:space="preserve">   Lighting    </w:t>
      </w:r>
      <w:r>
        <w:t xml:space="preserve">   Glare    </w:t>
      </w:r>
      <w:r>
        <w:t xml:space="preserve">   EyeStrain    </w:t>
      </w:r>
      <w:r>
        <w:t xml:space="preserve">   BackPain    </w:t>
      </w:r>
      <w:r>
        <w:t xml:space="preserve">   RSI    </w:t>
      </w:r>
      <w:r>
        <w:t xml:space="preserve">   Chair    </w:t>
      </w:r>
      <w:r>
        <w:t xml:space="preserve">   Adjustable    </w:t>
      </w:r>
      <w:r>
        <w:t xml:space="preserve">   Ergonomics    </w:t>
      </w:r>
      <w:r>
        <w:t xml:space="preserve">   ICT    </w:t>
      </w:r>
      <w:r>
        <w:t xml:space="preserve">   Drink    </w:t>
      </w:r>
      <w:r>
        <w:t xml:space="preserve">   Food    </w:t>
      </w:r>
      <w:r>
        <w:t xml:space="preserve">   Wires    </w:t>
      </w:r>
      <w:r>
        <w:t xml:space="preserve">   Safety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ICT</dc:title>
  <dcterms:created xsi:type="dcterms:W3CDTF">2021-10-11T09:49:32Z</dcterms:created>
  <dcterms:modified xsi:type="dcterms:W3CDTF">2021-10-11T09:49:32Z</dcterms:modified>
</cp:coreProperties>
</file>