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Identity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culture’s assumption about the differences between men and women: their ‘characters’, the roles they play in society, what the represent.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days per week to women in Indonesia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Europeans defined Africans and Native Americans as "savage"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hours per day do women in Indonesia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bricks are made by hand by women and young boys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identify against, we must first define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wealthier countries, bricks are made by men aided by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we make sense of ourselves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identity is defined by this geographer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 in Indonesia and neighboring countries such as Malaysia and the Philippines often migrate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women must turn bricks repeatedly to prevent them from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Identity</dc:title>
  <dcterms:created xsi:type="dcterms:W3CDTF">2021-10-11T09:48:04Z</dcterms:created>
  <dcterms:modified xsi:type="dcterms:W3CDTF">2021-10-11T09:48:04Z</dcterms:modified>
</cp:coreProperties>
</file>