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Investing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don't need for at least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savings vehicle offered by the U.S. government.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savings vehicle in which you earn interest on the principal, usually without minimum balance requirements but lower interest rates.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Interest calculation that never adds interest to the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savings vehicle in which you put your money away for a certain amount of time, called a term, to allow your principal to earn interest. (ab)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checking, part savings account. It requires a high minimum balance but also offers a higher interest rate. You're usually allowed three to six withdrawals per month without being penalized. (ab)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compounding periods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you earn when you lend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Setting aside money you don't spend now so it can be used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method for estimating how long it will take compound interest to cause a principal to double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Buying something with the expectation that it will make money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Interest calculation that periodically adds interest to the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how easily and quickly your assets, like your money, can be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unexpected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needed within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percentage used to determine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Investment option that is a special type of loan given to businesses and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years used to calculate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Investing in items with a substantial risk of losing all value but with the expectation of a significant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you borrow or invest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Investing</dc:title>
  <dcterms:created xsi:type="dcterms:W3CDTF">2021-10-11T09:48:36Z</dcterms:created>
  <dcterms:modified xsi:type="dcterms:W3CDTF">2021-10-11T09:48:36Z</dcterms:modified>
</cp:coreProperties>
</file>