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Islam,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Muslim holy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Muslims holy place of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God that Muslims believe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2 main Islamic symbols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Were Muhammad was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2 main Islamic symbols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people what Allah, there god, wants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prophet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that Muslims follow Muslim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believes in and prays to Allah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language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Islam, key words</dc:title>
  <dcterms:created xsi:type="dcterms:W3CDTF">2021-10-11T09:48:40Z</dcterms:created>
  <dcterms:modified xsi:type="dcterms:W3CDTF">2021-10-11T09:48:40Z</dcterms:modified>
</cp:coreProperties>
</file>