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Canaan    </w:t>
      </w:r>
      <w:r>
        <w:t xml:space="preserve">   Faithfulness    </w:t>
      </w:r>
      <w:r>
        <w:t xml:space="preserve">   Vision    </w:t>
      </w:r>
      <w:r>
        <w:t xml:space="preserve">   Conquest    </w:t>
      </w:r>
      <w:r>
        <w:t xml:space="preserve">   Fire    </w:t>
      </w:r>
      <w:r>
        <w:t xml:space="preserve">   Fuel    </w:t>
      </w:r>
      <w:r>
        <w:t xml:space="preserve">   Pray    </w:t>
      </w:r>
      <w:r>
        <w:t xml:space="preserve">   Everyone    </w:t>
      </w:r>
      <w:r>
        <w:t xml:space="preserve">   Land    </w:t>
      </w:r>
      <w:r>
        <w:t xml:space="preserve">   Promise    </w:t>
      </w:r>
      <w:r>
        <w:t xml:space="preserve">   Encouragement    </w:t>
      </w:r>
      <w:r>
        <w:t xml:space="preserve">   Wisdom    </w:t>
      </w:r>
      <w:r>
        <w:t xml:space="preserve">   History    </w:t>
      </w:r>
      <w:r>
        <w:t xml:space="preserve">   Salvation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Joshua</dc:title>
  <dcterms:created xsi:type="dcterms:W3CDTF">2021-10-11T09:48:14Z</dcterms:created>
  <dcterms:modified xsi:type="dcterms:W3CDTF">2021-10-11T09:48:14Z</dcterms:modified>
</cp:coreProperties>
</file>