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 to Judaism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JERISALEM    </w:t>
      </w:r>
      <w:r>
        <w:t xml:space="preserve">   MOSES    </w:t>
      </w:r>
      <w:r>
        <w:t xml:space="preserve">   TORAH    </w:t>
      </w:r>
      <w:r>
        <w:t xml:space="preserve">   RABBI    </w:t>
      </w:r>
      <w:r>
        <w:t xml:space="preserve">   SYNAGOGUE    </w:t>
      </w:r>
      <w:r>
        <w:t xml:space="preserve">   STAR    </w:t>
      </w:r>
      <w:r>
        <w:t xml:space="preserve">   DAVID    </w:t>
      </w:r>
      <w:r>
        <w:t xml:space="preserve">   SHABBAT    </w:t>
      </w:r>
      <w:r>
        <w:t xml:space="preserve">   JEWISH    </w:t>
      </w:r>
      <w:r>
        <w:t xml:space="preserve">   JEW    </w:t>
      </w:r>
      <w:r>
        <w:t xml:space="preserve">   ABRAHAM    </w:t>
      </w:r>
      <w:r>
        <w:t xml:space="preserve">   ISRAEL    </w:t>
      </w:r>
      <w:r>
        <w:t xml:space="preserve">   JUDAISM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 to Judaism</dc:title>
  <dcterms:created xsi:type="dcterms:W3CDTF">2021-10-11T09:48:52Z</dcterms:created>
  <dcterms:modified xsi:type="dcterms:W3CDTF">2021-10-11T09:48:52Z</dcterms:modified>
</cp:coreProperties>
</file>